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Annual festival at Khamar Monastery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storalismVideos--2012-09-10--Naadam--HorseRacing--Dornogovi-KhamarMonastery.df-med-img-vid.812ac253-92e6-454d-bd7d-b34bfbc5c6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812ac253-92e6-454d-bd7d-b34bfbc5c618</w:t>
      </w:r>
    </w:p>
    <w:p>
      <w:pPr>
        <w:pStyle w:val="Heading3"/>
      </w:pPr>
      <w:r>
        <w:t>creator</w:t>
      </w:r>
    </w:p>
    <w:p>
      <w:r>
        <w:t>Thrift, Eric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This series of recordings documents outdoor events at the annual festival held at Khamar Monastery on September 10.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>
      <w:r>
        <w:t>Pastoralism Videos</w:t>
      </w:r>
    </w:p>
    <w:p>
      <w:r>
        <w:t>Naadam</w:t>
      </w:r>
    </w:p>
    <w:p>
      <w:r>
        <w:t>Horse Racing</w:t>
      </w:r>
    </w:p>
    <w:p>
      <w:r>
        <w:t>Dornogovi-Khamar Monastery</w:t>
      </w:r>
    </w:p>
    <w:p>
      <w:pPr>
        <w:pStyle w:val="Heading3"/>
      </w:pPr>
      <w:r>
        <w:t>date</w:t>
      </w:r>
    </w:p>
    <w:p>
      <w:r>
        <w:t>2012-09-10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inode/directory</w:t>
      </w:r>
    </w:p>
    <w:p>
      <w:pPr>
        <w:pStyle w:val="Heading3"/>
      </w:pPr>
      <w:r>
        <w:t>modified</w:t>
      </w:r>
    </w:p>
    <w:p>
      <w:r>
        <w:t>2018-03-02 09:37:44</w:t>
      </w:r>
    </w:p>
    <w:p>
      <w:pPr>
        <w:pStyle w:val="Heading3"/>
      </w:pPr>
      <w:r>
        <w:t>original filename</w:t>
      </w:r>
    </w:p>
    <w:p>
      <w:r>
        <w:t>PastoralismVideos--2012-09-10--Naadam--HorseRacing--Dornogovi-KhamarMonastery.vclips</w:t>
      </w:r>
    </w:p>
    <w:p>
      <w:pPr>
        <w:pStyle w:val="Heading3"/>
      </w:pPr>
      <w:r>
        <w:t>table of contents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t>time</w:t>
            </w:r>
          </w:p>
        </w:tc>
        <w:tc>
          <w:tcPr>
            <w:tcW w:type="dxa" w:w="3120"/>
          </w:tcPr>
          <w:p>
            <w:r>
              <w:t>clip</w:t>
            </w:r>
          </w:p>
        </w:tc>
        <w:tc>
          <w:tcPr>
            <w:tcW w:type="dxa" w:w="3120"/>
          </w:tcPr>
          <w:p>
            <w:r>
              <w:t>description</w:t>
            </w:r>
          </w:p>
        </w:tc>
      </w:tr>
      <w:tr>
        <w:tc>
          <w:tcPr>
            <w:tcW w:type="dxa" w:w="3120"/>
          </w:tcPr>
          <w:p>
            <w:r>
              <w:t>0:00:00</w:t>
            </w:r>
          </w:p>
        </w:tc>
        <w:tc>
          <w:tcPr>
            <w:tcW w:type="dxa" w:w="3120"/>
          </w:tcPr>
          <w:p>
            <w:r>
              <w:t>300G0136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0:00:31</w:t>
            </w:r>
          </w:p>
        </w:tc>
        <w:tc>
          <w:tcPr>
            <w:tcW w:type="dxa" w:w="3120"/>
          </w:tcPr>
          <w:p>
            <w:r>
              <w:t>300G0137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0:07:19</w:t>
            </w:r>
          </w:p>
        </w:tc>
        <w:tc>
          <w:tcPr>
            <w:tcW w:type="dxa" w:w="3120"/>
          </w:tcPr>
          <w:p>
            <w:r>
              <w:t>300G0138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0:08:36</w:t>
            </w:r>
          </w:p>
        </w:tc>
        <w:tc>
          <w:tcPr>
            <w:tcW w:type="dxa" w:w="3120"/>
          </w:tcPr>
          <w:p>
            <w:r>
              <w:t>300G0139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0:09:27</w:t>
            </w:r>
          </w:p>
        </w:tc>
        <w:tc>
          <w:tcPr>
            <w:tcW w:type="dxa" w:w="3120"/>
          </w:tcPr>
          <w:p>
            <w:r>
              <w:t>300G0140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0:16:16</w:t>
            </w:r>
          </w:p>
        </w:tc>
        <w:tc>
          <w:tcPr>
            <w:tcW w:type="dxa" w:w="3120"/>
          </w:tcPr>
          <w:p>
            <w:r>
              <w:t>300G0141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0:20:03</w:t>
            </w:r>
          </w:p>
        </w:tc>
        <w:tc>
          <w:tcPr>
            <w:tcW w:type="dxa" w:w="3120"/>
          </w:tcPr>
          <w:p>
            <w:r>
              <w:t>300G0142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0:23:10</w:t>
            </w:r>
          </w:p>
        </w:tc>
        <w:tc>
          <w:tcPr>
            <w:tcW w:type="dxa" w:w="3120"/>
          </w:tcPr>
          <w:p>
            <w:r>
              <w:t>300G0143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0:33:21</w:t>
            </w:r>
          </w:p>
        </w:tc>
        <w:tc>
          <w:tcPr>
            <w:tcW w:type="dxa" w:w="3120"/>
          </w:tcPr>
          <w:p>
            <w:r>
              <w:t>300G0144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0:35:54</w:t>
            </w:r>
          </w:p>
        </w:tc>
        <w:tc>
          <w:tcPr>
            <w:tcW w:type="dxa" w:w="3120"/>
          </w:tcPr>
          <w:p>
            <w:r>
              <w:t>300G0145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0:46:43</w:t>
            </w:r>
          </w:p>
        </w:tc>
        <w:tc>
          <w:tcPr>
            <w:tcW w:type="dxa" w:w="3120"/>
          </w:tcPr>
          <w:p>
            <w:r>
              <w:t>300G0146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0:49:11</w:t>
            </w:r>
          </w:p>
        </w:tc>
        <w:tc>
          <w:tcPr>
            <w:tcW w:type="dxa" w:w="3120"/>
          </w:tcPr>
          <w:p>
            <w:r>
              <w:t>300G0147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0:56:18</w:t>
            </w:r>
          </w:p>
        </w:tc>
        <w:tc>
          <w:tcPr>
            <w:tcW w:type="dxa" w:w="3120"/>
          </w:tcPr>
          <w:p>
            <w:r>
              <w:t>300G0148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0:57:57</w:t>
            </w:r>
          </w:p>
        </w:tc>
        <w:tc>
          <w:tcPr>
            <w:tcW w:type="dxa" w:w="3120"/>
          </w:tcPr>
          <w:p>
            <w:r>
              <w:t>300G0149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1:01:26</w:t>
            </w:r>
          </w:p>
        </w:tc>
        <w:tc>
          <w:tcPr>
            <w:tcW w:type="dxa" w:w="3120"/>
          </w:tcPr>
          <w:p>
            <w:r>
              <w:t>300G0150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1:03:18</w:t>
            </w:r>
          </w:p>
        </w:tc>
        <w:tc>
          <w:tcPr>
            <w:tcW w:type="dxa" w:w="3120"/>
          </w:tcPr>
          <w:p>
            <w:r>
              <w:t>300G0151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1:05:47</w:t>
            </w:r>
          </w:p>
        </w:tc>
        <w:tc>
          <w:tcPr>
            <w:tcW w:type="dxa" w:w="3120"/>
          </w:tcPr>
          <w:p>
            <w:r>
              <w:t>300G0152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1:19:41</w:t>
            </w:r>
          </w:p>
        </w:tc>
        <w:tc>
          <w:tcPr>
            <w:tcW w:type="dxa" w:w="3120"/>
          </w:tcPr>
          <w:p>
            <w:r>
              <w:t>300G0152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1:21:55</w:t>
            </w:r>
          </w:p>
        </w:tc>
        <w:tc>
          <w:tcPr>
            <w:tcW w:type="dxa" w:w="3120"/>
          </w:tcPr>
          <w:p>
            <w:r>
              <w:t>300G0153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1:35:49</w:t>
            </w:r>
          </w:p>
        </w:tc>
        <w:tc>
          <w:tcPr>
            <w:tcW w:type="dxa" w:w="3120"/>
          </w:tcPr>
          <w:p>
            <w:r>
              <w:t>300G0153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1:41:08</w:t>
            </w:r>
          </w:p>
        </w:tc>
        <w:tc>
          <w:tcPr>
            <w:tcW w:type="dxa" w:w="3120"/>
          </w:tcPr>
          <w:p>
            <w:r>
              <w:t>300G0154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1:41:09</w:t>
            </w:r>
          </w:p>
        </w:tc>
        <w:tc>
          <w:tcPr>
            <w:tcW w:type="dxa" w:w="3120"/>
          </w:tcPr>
          <w:p>
            <w:r>
              <w:t>300G0155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1:41:40</w:t>
            </w:r>
          </w:p>
        </w:tc>
        <w:tc>
          <w:tcPr>
            <w:tcW w:type="dxa" w:w="3120"/>
          </w:tcPr>
          <w:p>
            <w:r>
              <w:t>300G0156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1:44:44</w:t>
            </w:r>
          </w:p>
        </w:tc>
        <w:tc>
          <w:tcPr>
            <w:tcW w:type="dxa" w:w="3120"/>
          </w:tcPr>
          <w:p>
            <w:r>
              <w:t>300G0157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1:46:14</w:t>
            </w:r>
          </w:p>
        </w:tc>
        <w:tc>
          <w:tcPr>
            <w:tcW w:type="dxa" w:w="3120"/>
          </w:tcPr>
          <w:p>
            <w:r>
              <w:t>300G0158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1:47:42</w:t>
            </w:r>
          </w:p>
        </w:tc>
        <w:tc>
          <w:tcPr>
            <w:tcW w:type="dxa" w:w="3120"/>
          </w:tcPr>
          <w:p>
            <w:r>
              <w:t>300G0159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1:49:24</w:t>
            </w:r>
          </w:p>
        </w:tc>
        <w:tc>
          <w:tcPr>
            <w:tcW w:type="dxa" w:w="3120"/>
          </w:tcPr>
          <w:p>
            <w:r>
              <w:t>300G0160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1:53:17</w:t>
            </w:r>
          </w:p>
        </w:tc>
        <w:tc>
          <w:tcPr>
            <w:tcW w:type="dxa" w:w="3120"/>
          </w:tcPr>
          <w:p>
            <w:r>
              <w:t>300G0161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1:53:33</w:t>
            </w:r>
          </w:p>
        </w:tc>
        <w:tc>
          <w:tcPr>
            <w:tcW w:type="dxa" w:w="3120"/>
          </w:tcPr>
          <w:p>
            <w:r>
              <w:t>300G0162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2:07:26</w:t>
            </w:r>
          </w:p>
        </w:tc>
        <w:tc>
          <w:tcPr>
            <w:tcW w:type="dxa" w:w="3120"/>
          </w:tcPr>
          <w:p>
            <w:r>
              <w:t>300G0162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2:21:20</w:t>
            </w:r>
          </w:p>
        </w:tc>
        <w:tc>
          <w:tcPr>
            <w:tcW w:type="dxa" w:w="3120"/>
          </w:tcPr>
          <w:p>
            <w:r>
              <w:t>300G0162 03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2:22:19</w:t>
            </w:r>
          </w:p>
        </w:tc>
        <w:tc>
          <w:tcPr>
            <w:tcW w:type="dxa" w:w="3120"/>
          </w:tcPr>
          <w:p>
            <w:r>
              <w:t>300G0163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2:23:35</w:t>
            </w:r>
          </w:p>
        </w:tc>
        <w:tc>
          <w:tcPr>
            <w:tcW w:type="dxa" w:w="3120"/>
          </w:tcPr>
          <w:p>
            <w:r>
              <w:t>300G0164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2:37:29</w:t>
            </w:r>
          </w:p>
        </w:tc>
        <w:tc>
          <w:tcPr>
            <w:tcW w:type="dxa" w:w="3120"/>
          </w:tcPr>
          <w:p>
            <w:r>
              <w:t>300G0164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2:51:23</w:t>
            </w:r>
          </w:p>
        </w:tc>
        <w:tc>
          <w:tcPr>
            <w:tcW w:type="dxa" w:w="3120"/>
          </w:tcPr>
          <w:p>
            <w:r>
              <w:t>300G0164 03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3:05:17</w:t>
            </w:r>
          </w:p>
        </w:tc>
        <w:tc>
          <w:tcPr>
            <w:tcW w:type="dxa" w:w="3120"/>
          </w:tcPr>
          <w:p>
            <w:r>
              <w:t>300G0164 04</w:t>
            </w:r>
          </w:p>
        </w:tc>
        <w:tc>
          <w:tcPr>
            <w:tcW w:type="dxa" w:w="3120"/>
          </w:tcPr>
          <w:p>
            <w:r/>
          </w:p>
        </w:tc>
      </w:tr>
    </w:tbl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2018-03-08T02:04:57Z</dcterms:modified>
  <cp:revision>8</cp:revision>
  <dc:subject/>
  <dc:title>812ac253-92e6-454d-bd7d-b34bfbc5c618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