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18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8.df-med-img-vid.84d7eaa7-6c1f-4f33-9258-1ba9f953bc7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84d7eaa7-6c1f-4f33-9258-1ba9f953bc7d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Erdene-Zuu Monastery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Erdene-Zuu (good)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monasteries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humphrey-super8-mongolia-18.mp4</w:t>
      </w:r>
    </w:p>
    <w:p>
      <w:pPr>
        <w:pStyle w:val="Heading3"/>
      </w:pPr>
      <w:r>
        <w:t>extent</w:t>
      </w:r>
    </w:p>
    <w:p>
      <w:r>
        <w:t>993.7 MiB</w:t>
      </w:r>
    </w:p>
    <w:p>
      <w:r>
        <w:t>217.238000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11:11:51</w:t>
      </w:r>
    </w:p>
    <w:p>
      <w:pPr>
        <w:pStyle w:val="Heading3"/>
      </w:pPr>
      <w:r>
        <w:t>alternate url</w:t>
      </w:r>
    </w:p>
    <w:p>
      <w:r>
        <w:t>https://archive.org/embed/84d7eaa7-6c1f-4f33-9258-1ba9f953bc7d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2018-03-16T22:45:02Z</dcterms:modified>
  <cp:revision>10</cp:revision>
  <dc:subject/>
  <dc:title>84d7eaa7-6c1f-4f33-9258-1ba9f953bc7d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