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Original typed captions for photographs supplied by Tsui Yen Hu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-captions.df-med-img.8622b12a-71b6-422d-9f77-189ba098d48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8622b12a-71b6-422d-9f77-189ba098d489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List of photographs taken and submitted by Tsui Yen Hu.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printed document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Tsui-captions.pdf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306.0KiB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