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23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23.df-med-img.8653ccee-6c16-4062-8e8c-05730228c24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8653ccee-6c16-4062-8e8c-05730228c24b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The ritual drum at Handgate Temple.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Buddhism</w:t>
      </w:r>
    </w:p>
    <w:p>
      <w:pPr>
        <w:pStyle w:val="Heading3"/>
      </w:pPr>
      <w:r>
        <w:t>date</w:t>
      </w:r>
    </w:p>
    <w:p>
      <w:r>
        <w:t>1993-05-20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TsuiYenHu-Handgate-1993-23.png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3.2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