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3-04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3-04.df-med-img.8849976c-b0bf-4287-ac9f-32960dcd756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8849976c-b0bf-4287-ac9f-32960dcd7563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Khargant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Humphrey-Buryatia-photos-3-04.png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