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Inner Mongolia, No. 11</w:t>
      </w:r>
    </w:p>
    <w:p>
      <w:r>
        <w:drawing>
          <wp:inline xmlns:a="http://schemas.openxmlformats.org/drawingml/2006/main" xmlns:pic="http://schemas.openxmlformats.org/drawingml/2006/picture">
            <wp:extent cx="5486400" cy="37101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inner-mongolia-1980s.png_11.df-med-img.89caae3c-3ce3-49af-b4f7-f2074f18673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0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89caae3c-3ce3-49af-b4f7-f2074f186733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Inner Mongolia</w:t>
      </w:r>
    </w:p>
    <w:p>
      <w:r>
        <w:t>PRC</w:t>
      </w:r>
    </w:p>
    <w:p>
      <w:pPr>
        <w:pStyle w:val="Heading3"/>
      </w:pPr>
      <w:r>
        <w:t>description</w:t>
      </w:r>
    </w:p>
    <w:p>
      <w:r>
        <w:t>The monastery at Xilin Xot, Xilingol aimag. David Sneath spent about two hours drinking large bowls of cold camel airag (chegee?) with about a dozen older men, who explained they were former monks who had survived the cultural revolution. The men were forced into short-lasted producer cooperatives, then subsequently persecuted.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monasteries</w:t>
      </w:r>
    </w:p>
    <w:p>
      <w:pPr>
        <w:pStyle w:val="Heading3"/>
      </w:pPr>
      <w:r>
        <w:t>date</w:t>
      </w:r>
    </w:p>
    <w:p>
      <w:r>
        <w:t>ca. 1988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sneath-inner-mongolia-1980s.png_11.png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3.1 MiB</w:t>
      </w:r>
    </w:p>
    <w:p>
      <w:r>
        <w:t>1747x1182 px</w:t>
      </w:r>
    </w:p>
    <w:p>
      <w:pPr>
        <w:pStyle w:val="Heading3"/>
      </w:pPr>
      <w:r>
        <w:t>contributor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modified</w:t>
      </w:r>
    </w:p>
    <w:p>
      <w:r>
        <w:t>2017-05-25 11:04:18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