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2-13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13.df-med-img.92db0258-86c1-477b-8d04-8cc7e9e7983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92db0258-86c1-477b-8d04-8cc7e9e7983e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Sheep.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Humphrey-Buryatia-photos-2-13.png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3.5MiB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