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13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13.df-med-img.94e1aca7-a470-405a-b71b-4e78c174331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94e1aca7-a470-405a-b71b-4e78c174331d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Children at Handgate Centre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Handgate centre</w:t>
      </w:r>
    </w:p>
    <w:p>
      <w:pPr>
        <w:pStyle w:val="Heading3"/>
      </w:pPr>
      <w:r>
        <w:t>date</w:t>
      </w:r>
    </w:p>
    <w:p>
      <w:r>
        <w:t>1993-04-07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TsuiYenHu-Handgate-1993-13.png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3.7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