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19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19.df-med-img.954723ee-2420-4648-a135-22cc578ecee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954723ee-2420-4648-a135-22cc578eceef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camels</w:t>
      </w:r>
    </w:p>
    <w:p>
      <w:r>
        <w:t>hay</w:t>
      </w:r>
    </w:p>
    <w:p>
      <w:r>
        <w:t>livestock shelters</w:t>
      </w:r>
    </w:p>
    <w:p>
      <w:r>
        <w:t>pastoral camps</w:t>
      </w:r>
    </w:p>
    <w:p>
      <w:r>
        <w:t>pastoralism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sneath-govisumber_19.png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3.2MiB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