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36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36.df-med-img.99ed70ea-a135-4c40-a124-a977313851d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99ed70ea-a135-4c40-a124-a977313851d5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A young herder sitting and meditating at Five-Finger Spring. He comes here once a week, and he said, "My soul is quiet here." Dr. Tsui observed him meditating for over half an hour.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natural sacred sites</w:t>
      </w:r>
    </w:p>
    <w:p>
      <w:pPr>
        <w:pStyle w:val="Heading3"/>
      </w:pPr>
      <w:r>
        <w:t>date</w:t>
      </w:r>
    </w:p>
    <w:p>
      <w:r>
        <w:t>1993-05-27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TsuiYenHu-Handgate-1993-36.png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3.5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