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4023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23.df-med-img.9ac0d331-7268-43be-bd08-900a030479d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9ac0d331-7268-43be-bd08-900a030479d9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A woman milking a cow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https://ich.unesco.org/img/photo/src/4023.jpg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04023.jpg</w:t>
      </w:r>
    </w:p>
    <w:p>
      <w:pPr>
        <w:pStyle w:val="Heading3"/>
      </w:pPr>
      <w:r>
        <w:t>extent</w:t>
      </w:r>
    </w:p>
    <w:p>
      <w:r>
        <w:t>1.5 MiB</w:t>
      </w:r>
    </w:p>
    <w:p>
      <w:r>
        <w:t>2048x1536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2018-03-26T16:56:55Z</dcterms:modified>
  <cp:revision>10</cp:revision>
  <dc:subject/>
  <dc:title>9ac0d331-7268-43be-bd08-900a030479d9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