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12</w:t>
      </w:r>
    </w:p>
    <w:p>
      <w:r>
        <w:drawing>
          <wp:inline xmlns:a="http://schemas.openxmlformats.org/drawingml/2006/main" xmlns:pic="http://schemas.openxmlformats.org/drawingml/2006/picture">
            <wp:extent cx="5486400" cy="369646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12.df-med-img.9c5bc00e-26ec-4a0c-bb0f-b346e0e915b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646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9c5bc00e-26ec-4a0c-bb0f-b346e0e915b8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12.tif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