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4-06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06.df-med-img.a16f7cb6-aa54-4ddd-ba4b-3f5caa71aa1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a16f7cb6-aa54-4ddd-ba4b-3f5caa71aa1c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Humphrey-Buryatia-photos-4-06.png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