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28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28.df-med-img.a1fe7aae-14f2-4c3c-8429-449262cc36f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a1fe7aae-14f2-4c3c-8429-449262cc36f2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horses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sneath-govisumber_28.png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3.3MiB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