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18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18.df-med-img.a29b9115-90dc-44ab-9b33-e620801fc99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a29b9115-90dc-44ab-9b33-e620801fc99d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18.tif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