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19</w:t>
      </w:r>
    </w:p>
    <w:p>
      <w:r>
        <w:drawing>
          <wp:inline xmlns:a="http://schemas.openxmlformats.org/drawingml/2006/main" xmlns:pic="http://schemas.openxmlformats.org/drawingml/2006/picture">
            <wp:extent cx="2474975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19.df-med-img.ad9f606f-584b-4a48-96b4-d7a360afff5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4975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ad9f606f-584b-4a48-96b4-d7a360afff5f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Slaughtering a sheep.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sheep slaughter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sneath-inner-mongolia-1980s.png_19.png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 MiB</w:t>
      </w:r>
    </w:p>
    <w:p>
      <w:r>
        <w:t>1182x1747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11:10:50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