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2.df-med-img.aeca1b94-de28-44e9-9d82-06ec3ebba8b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aeca1b94-de28-44e9-9d82-06ec3ebba8b9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Humphrey-Buryatia-photos-02.png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