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4-08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4-08.df-med-img.b226ffbd-07e6-4ae2-9b89-395cce2a4cb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b226ffbd-07e6-4ae2-9b89-395cce2a4cb0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Uro</w:t>
      </w:r>
    </w:p>
    <w:p>
      <w:r>
        <w:t>Bayangol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Humphrey-Buryatia-photos-4-08.png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