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20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20.df-med-img-vid.c4dd23ba-6a86-483a-9958-dc0a05ffbf2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c4dd23ba-6a86-483a-9958-dc0a05ffbf27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Flowers, landscape, bird, steppes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rangelands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humphrey-super8-mongolia-20.mp4</w:t>
      </w:r>
    </w:p>
    <w:p>
      <w:pPr>
        <w:pStyle w:val="Heading3"/>
      </w:pPr>
      <w:r>
        <w:t>extent</w:t>
      </w:r>
    </w:p>
    <w:p>
      <w:r>
        <w:t>939.2 MiB</w:t>
      </w:r>
    </w:p>
    <w:p>
      <w:r>
        <w:t>212.992000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11:25:17</w:t>
      </w:r>
    </w:p>
    <w:p>
      <w:pPr>
        <w:pStyle w:val="Heading3"/>
      </w:pPr>
      <w:r>
        <w:t>alternate url</w:t>
      </w:r>
    </w:p>
    <w:p>
      <w:r>
        <w:t>https://archive.org/embed/c4dd23ba-6a86-483a-9958-dc0a05ffbf27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2018-03-16T22:44:57Z</dcterms:modified>
  <cp:revision>10</cp:revision>
  <dc:subject/>
  <dc:title>c4dd23ba-6a86-483a-9958-dc0a05ffbf27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