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Oral history interview No. 090804B with Dolgorjav (b. 1942): translation</w:t>
      </w:r>
    </w:p>
    <w:p>
      <w:r>
        <w:drawing>
          <wp:inline xmlns:a="http://schemas.openxmlformats.org/drawingml/2006/main" xmlns:pic="http://schemas.openxmlformats.org/drawingml/2006/picture">
            <wp:extent cx="5559552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090804B-Dolgorjav-translation.df-med-img.c52814e1-4e10-4756-82ff-5ae9c92adf7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9552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c52814e1-4e10-4756-82ff-5ae9c92adf70</w:t>
      </w:r>
    </w:p>
    <w:p>
      <w:pPr>
        <w:pStyle w:val="Heading3"/>
      </w:pPr>
      <w:r>
        <w:t>creator</w:t>
      </w:r>
    </w:p>
    <w:p>
      <w:r>
        <w:t>Dolgorjav</w:t>
      </w:r>
    </w:p>
    <w:p>
      <w:pPr>
        <w:pStyle w:val="Heading3"/>
      </w:pPr>
      <w:r>
        <w:t>type</w:t>
      </w:r>
    </w:p>
    <w:p>
      <w:r>
        <w:t>Text</w:t>
      </w:r>
    </w:p>
    <w:p>
      <w:pPr>
        <w:pStyle w:val="Heading3"/>
      </w:pPr>
      <w:r>
        <w:t>coverage</w:t>
      </w:r>
    </w:p>
    <w:p>
      <w:r>
        <w:t>Mongolia</w:t>
      </w:r>
    </w:p>
    <w:p>
      <w:r>
        <w:t>Töv aimag</w:t>
      </w:r>
    </w:p>
    <w:p>
      <w:pPr>
        <w:pStyle w:val="Heading3"/>
      </w:pPr>
      <w:r>
        <w:t>description</w:t>
      </w:r>
    </w:p>
    <w:p>
      <w:r>
        <w:t>Oral history interview with Jamba Dolgorjav.</w:t>
      </w:r>
    </w:p>
    <w:p>
      <w:pPr>
        <w:pStyle w:val="Heading3"/>
      </w:pPr>
      <w:r>
        <w:t>publisher</w:t>
      </w:r>
    </w:p>
    <w:p>
      <w:r>
        <w:t>Oral History of Twentieth Century Mongolia</w:t>
      </w:r>
    </w:p>
    <w:p>
      <w:pPr>
        <w:pStyle w:val="Heading3"/>
      </w:pPr>
      <w:r>
        <w:t>source</w:t>
      </w:r>
    </w:p>
    <w:p>
      <w:r>
        <w:t>&lt;http://amantuuh.socanth.cam.ac.uk/search/view_trans.php?Interview=090804B&gt;</w:t>
      </w:r>
    </w:p>
    <w:p>
      <w:pPr>
        <w:pStyle w:val="Heading3"/>
      </w:pPr>
      <w:r>
        <w:t>rights</w:t>
      </w:r>
    </w:p>
    <w:p>
      <w:r>
        <w:t>Copyright MIASU. Reproduced with permission. Brief excerpts from interviews and other material may be used in academic or popular work for non-commercial purposes provided proper attribution and credit is given to the Oral History of Twentieth Century Mongolia and the Mongolia and Inner Asia Studies Unit (MIASU). You must not: (a) republish this material (including republication on another website) without the express written permission of MIASU; (b) sell, rent or sub-license material from the website; (c) show any material from the website in public without attribution to The Oral History of Twentieth Century Mongolia; (d) reproduce, duplicate, copy or otherwise exploit material on the website for a commercial purpose without express written permission; (e) use the material in any way that is damaging to the project or any of the persons named in the interviews. See &lt;http://amantuuh.socanth.cam.ac.uk/terms.php&gt; for details.</w:t>
      </w:r>
    </w:p>
    <w:p>
      <w:pPr>
        <w:pStyle w:val="Heading3"/>
      </w:pPr>
      <w:r>
        <w:t>subject</w:t>
      </w:r>
    </w:p>
    <w:p>
      <w:r>
        <w:t>Myangad</w:t>
      </w:r>
    </w:p>
    <w:p>
      <w:r>
        <w:t>childhood</w:t>
      </w:r>
    </w:p>
    <w:p>
      <w:r>
        <w:t>environment</w:t>
      </w:r>
    </w:p>
    <w:p>
      <w:r>
        <w:t>family</w:t>
      </w:r>
    </w:p>
    <w:p>
      <w:r>
        <w:t>oral history</w:t>
      </w:r>
    </w:p>
    <w:p>
      <w:r>
        <w:t>sacred mountains</w:t>
      </w:r>
    </w:p>
    <w:p>
      <w:r>
        <w:t>work</w:t>
      </w:r>
    </w:p>
    <w:p>
      <w:pPr>
        <w:pStyle w:val="Heading3"/>
      </w:pPr>
      <w:r>
        <w:t>date</w:t>
      </w:r>
    </w:p>
    <w:p>
      <w:r>
        <w:t>2009</w:t>
      </w:r>
    </w:p>
    <w:p>
      <w:pPr>
        <w:pStyle w:val="Heading3"/>
      </w:pPr>
      <w:r>
        <w:t>language</w:t>
      </w:r>
    </w:p>
    <w:p>
      <w:r>
        <w:t>English</w:t>
      </w:r>
    </w:p>
    <w:p>
      <w:pPr>
        <w:pStyle w:val="Heading3"/>
      </w:pPr>
      <w:r>
        <w:t>format</w:t>
      </w:r>
    </w:p>
    <w:p>
      <w:r>
        <w:t>text/plain</w:t>
      </w:r>
    </w:p>
    <w:p>
      <w:pPr>
        <w:pStyle w:val="Heading3"/>
      </w:pPr>
      <w:r>
        <w:t>contributor</w:t>
      </w:r>
    </w:p>
    <w:p>
      <w:r>
        <w:t>Baasanhüü</w:t>
      </w:r>
    </w:p>
    <w:p>
      <w:pPr>
        <w:pStyle w:val="Heading3"/>
      </w:pPr>
      <w:r>
        <w:t>original filename</w:t>
      </w:r>
    </w:p>
    <w:p>
      <w:r>
        <w:t>090804B-Dolgorjav-translation.url</w:t>
      </w:r>
    </w:p>
    <w:p>
      <w:pPr>
        <w:pStyle w:val="Heading3"/>
      </w:pPr>
      <w:r>
        <w:t>relation</w:t>
      </w:r>
    </w:p>
    <w:p>
      <w:r>
        <w:t>e096345a-8aa1-4370-ba20-dc0323af8477</w:t>
      </w:r>
    </w:p>
    <w:p>
      <w:pPr>
        <w:pStyle w:val="Heading3"/>
      </w:pPr>
      <w:r>
        <w:t>extent</w:t>
      </w:r>
    </w:p>
    <w:p>
      <w:r>
        <w:t>74.0 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