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Caroline Humphrey - Buryatia photos - No. 2-16</w:t>
      </w:r>
    </w:p>
    <w:p>
      <w:r>
        <w:drawing>
          <wp:inline xmlns:a="http://schemas.openxmlformats.org/drawingml/2006/main" xmlns:pic="http://schemas.openxmlformats.org/drawingml/2006/picture">
            <wp:extent cx="5486400" cy="364845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umphrey-Buryatia-photos-2-16.df-med-img.c56faa63-9f76-47c8-9883-727eea02144c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4845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c56faa63-9f76-47c8-9883-727eea02144c</w:t>
      </w:r>
    </w:p>
    <w:p>
      <w:pPr>
        <w:pStyle w:val="Heading3"/>
      </w:pPr>
      <w:r>
        <w:t>creator</w:t>
      </w:r>
    </w:p>
    <w:p>
      <w:r>
        <w:t>Humphrey, Caroline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Bayangol</w:t>
      </w:r>
    </w:p>
    <w:p>
      <w:r>
        <w:t>Khilgana</w:t>
      </w:r>
    </w:p>
    <w:p>
      <w:r>
        <w:t>Karl Marx Collective</w:t>
      </w:r>
    </w:p>
    <w:p>
      <w:r>
        <w:t>Buryatia</w:t>
      </w:r>
    </w:p>
    <w:p>
      <w:r>
        <w:t>USSR</w:t>
      </w:r>
    </w:p>
    <w:p>
      <w:pPr>
        <w:pStyle w:val="Heading3"/>
      </w:pPr>
      <w:r>
        <w:t>description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Scanned from a print held in the archives of the Mongolia and Inner Asia Studies Unit, University of Cambridge.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pPr>
        <w:pStyle w:val="Heading3"/>
      </w:pPr>
      <w:r>
        <w:t>date</w:t>
      </w:r>
    </w:p>
    <w:p>
      <w:r>
        <w:t>1993</w:t>
      </w:r>
    </w:p>
    <w:p>
      <w:pPr>
        <w:pStyle w:val="Heading3"/>
      </w:pPr>
      <w:r>
        <w:t>language</w:t>
      </w:r>
    </w:p>
    <w:p>
      <w:pPr>
        <w:pStyle w:val="Heading3"/>
      </w:pPr>
      <w:r>
        <w:t>extent</w:t>
      </w:r>
    </w:p>
    <w:p>
      <w:r>
        <w:t>3.2MiB</w:t>
      </w:r>
    </w:p>
    <w:p>
      <w:r>
        <w:t>1799x1196 px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Humphrey-Buryatia-photos-2-16.png</w:t>
      </w:r>
    </w:p>
    <w:p>
      <w:pPr>
        <w:pStyle w:val="Heading3"/>
      </w:pPr>
      <w:r>
        <w:t>relation</w:t>
      </w:r>
    </w:p>
    <w:p>
      <w:pPr>
        <w:pStyle w:val="Heading3"/>
      </w:pPr>
      <w:r>
        <w:t>format</w:t>
      </w:r>
    </w:p>
    <w:p>
      <w:r>
        <w:t>image/png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