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32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32.df-med-img.c57d411c-159d-42a4-bf33-cf475237d25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c57d411c-159d-42a4-bf33-cf475237d25c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32.tif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