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2-07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07.df-med-img.c5efb4e9-73cf-4c34-bd75-d4a2c2272d8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c5efb4e9-73cf-4c34-bd75-d4a2c2272d82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Overall view of the flood plain, Bayangol.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Humphrey-Buryatia-photos-2-07.png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