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Photographs of Dashbalbar sum, No. 22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air-batbuyan-photos-22.df-med-img.c753933b-6cfe-410c-9195-5e10d1ab188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c753933b-6cfe-410c-9195-5e10d1ab188f</w:t>
      </w:r>
    </w:p>
    <w:p>
      <w:pPr>
        <w:pStyle w:val="Heading3"/>
      </w:pPr>
      <w:r>
        <w:t>creator</w:t>
      </w:r>
    </w:p>
    <w:p>
      <w:r>
        <w:t>Batbuyan B.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Dashbalbar sum</w:t>
      </w:r>
    </w:p>
    <w:p>
      <w:r>
        <w:t>Dornod aimag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Ovoo worship in Dashbalbar.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ovoo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bair-batbuyan-photos-22.png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1777x1191 px</w:t>
      </w:r>
    </w:p>
    <w:p>
      <w:r>
        <w:t>2.4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