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Хуурай сүүний тухай үнэнийг өчих нь | Food Industry</w:t>
      </w:r>
    </w:p>
    <w:p>
      <w:r>
        <w:drawing>
          <wp:inline xmlns:a="http://schemas.openxmlformats.org/drawingml/2006/main" xmlns:pic="http://schemas.openxmlformats.org/drawingml/2006/picture">
            <wp:extent cx="468172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im-must.com.Khuurai_suu.df-med-img.c8a78d75-e14a-4d3b-9ec8-3da3b1e7a0e5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c8a78d75-e14a-4d3b-9ec8-3da3b1e7a0e5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http://www.fim-must.com/2010/04/blog-post.html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25 Mar 2014 19:00:48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modified</w:t>
      </w:r>
    </w:p>
    <w:p>
      <w:r>
        <w:t>2018-01-11 14:12:43</w:t>
      </w:r>
    </w:p>
    <w:p>
      <w:pPr>
        <w:pStyle w:val="Heading3"/>
      </w:pPr>
      <w:r>
        <w:t>original filename</w:t>
      </w:r>
    </w:p>
    <w:p>
      <w:r>
        <w:t>fim-must.com.Khuurai_suu.url</w:t>
      </w:r>
    </w:p>
    <w:p>
      <w:pPr>
        <w:pStyle w:val="Heading3"/>
      </w:pPr>
      <w:r>
        <w:t>extent</w:t>
      </w:r>
    </w:p>
    <w:p>
      <w:r>
        <w:t>46.0 B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2018-03-26T17:10:50Z</dcterms:modified>
  <cp:revision>10</cp:revision>
  <dc:subject/>
  <dc:title>c8a78d75-e14a-4d3b-9ec8-3da3b1e7a0e5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