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6.df-med-img.c9d5409e-2035-465f-aa26-b12bcee2393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c9d5409e-2035-465f-aa26-b12bcee23934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Humphrey-Buryatia-photos-26.png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