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14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14.df-med-img.ca4e650d-b147-4ccf-afb9-152eab9e347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ca4e650d-b147-4ccf-afb9-152eab9e347d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School gymnasium.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Humphrey-Buryatia-photos-14.png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