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extended-properties" Target="docProps/app.xml"/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Caroline Humphrey - Buryatia photos - No. 2-04</w:t>
      </w:r>
    </w:p>
    <w:p>
      <w:r>
        <w:drawing>
          <wp:inline xmlns:a="http://schemas.openxmlformats.org/drawingml/2006/main" xmlns:pic="http://schemas.openxmlformats.org/drawingml/2006/picture">
            <wp:extent cx="5486400" cy="364845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Humphrey-Buryatia-photos-2-04.df-med-img.cad13f57-b568-48a0-852d-299d06069351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4845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pStyle w:val="Heading3"/>
      </w:pPr>
      <w:r>
        <w:t>identifier</w:t>
      </w:r>
    </w:p>
    <w:p>
      <w:r>
        <w:t>cad13f57-b568-48a0-852d-299d06069351</w:t>
      </w:r>
    </w:p>
    <w:p>
      <w:pPr>
        <w:pStyle w:val="Heading3"/>
      </w:pPr>
      <w:r>
        <w:t>creator</w:t>
      </w:r>
    </w:p>
    <w:p>
      <w:r>
        <w:t>Humphrey, Caroline</w:t>
      </w:r>
    </w:p>
    <w:p>
      <w:pPr>
        <w:pStyle w:val="Heading3"/>
      </w:pPr>
      <w:r>
        <w:t>type</w:t>
      </w:r>
    </w:p>
    <w:p>
      <w:r>
        <w:t>Image</w:t>
      </w:r>
    </w:p>
    <w:p>
      <w:pPr>
        <w:pStyle w:val="Heading3"/>
      </w:pPr>
      <w:r>
        <w:t>coverage</w:t>
      </w:r>
    </w:p>
    <w:p>
      <w:r>
        <w:t>Bayangol</w:t>
      </w:r>
    </w:p>
    <w:p>
      <w:r>
        <w:t>Khilgana</w:t>
      </w:r>
    </w:p>
    <w:p>
      <w:r>
        <w:t>Karl Marx Collective</w:t>
      </w:r>
    </w:p>
    <w:p>
      <w:r>
        <w:t>Buryatia</w:t>
      </w:r>
    </w:p>
    <w:p>
      <w:r>
        <w:t>USSR</w:t>
      </w:r>
    </w:p>
    <w:p>
      <w:pPr>
        <w:pStyle w:val="Heading3"/>
      </w:pPr>
      <w:r>
        <w:t>description</w:t>
      </w:r>
    </w:p>
    <w:p>
      <w:pPr>
        <w:pStyle w:val="Heading3"/>
      </w:pPr>
      <w:r>
        <w:t>publisher</w:t>
      </w:r>
    </w:p>
    <w:p>
      <w:pPr>
        <w:pStyle w:val="Heading3"/>
      </w:pPr>
      <w:r>
        <w:t>source</w:t>
      </w:r>
    </w:p>
    <w:p>
      <w:r>
        <w:t>Scanned from a print held in the archives of the Mongolia and Inner Asia Studies Unit, University of Cambridge.</w:t>
      </w:r>
    </w:p>
    <w:p>
      <w:pPr>
        <w:pStyle w:val="Heading3"/>
      </w:pPr>
      <w:r>
        <w:t>rights</w:t>
      </w:r>
    </w:p>
    <w:p>
      <w:pPr>
        <w:pStyle w:val="Heading3"/>
      </w:pPr>
      <w:r>
        <w:t>subject</w:t>
      </w:r>
    </w:p>
    <w:p>
      <w:pPr>
        <w:pStyle w:val="Heading3"/>
      </w:pPr>
      <w:r>
        <w:t>date</w:t>
      </w:r>
    </w:p>
    <w:p>
      <w:r>
        <w:t>1993</w:t>
      </w:r>
    </w:p>
    <w:p>
      <w:pPr>
        <w:pStyle w:val="Heading3"/>
      </w:pPr>
      <w:r>
        <w:t>language</w:t>
      </w:r>
    </w:p>
    <w:p>
      <w:pPr>
        <w:pStyle w:val="Heading3"/>
      </w:pPr>
      <w:r>
        <w:t>extent</w:t>
      </w:r>
    </w:p>
    <w:p>
      <w:r>
        <w:t>3.2MiB</w:t>
      </w:r>
    </w:p>
    <w:p>
      <w:r>
        <w:t>1799x1196 px</w:t>
      </w:r>
    </w:p>
    <w:p>
      <w:pPr>
        <w:pStyle w:val="Heading3"/>
      </w:pPr>
      <w:r>
        <w:t>contributor</w:t>
      </w:r>
    </w:p>
    <w:p>
      <w:pPr>
        <w:pStyle w:val="Heading3"/>
      </w:pPr>
      <w:r>
        <w:t>original filename</w:t>
      </w:r>
    </w:p>
    <w:p>
      <w:r>
        <w:t>Humphrey-Buryatia-photos-2-04.png</w:t>
      </w:r>
    </w:p>
    <w:p>
      <w:pPr>
        <w:pStyle w:val="Heading3"/>
      </w:pPr>
      <w:r>
        <w:t>relation</w:t>
      </w:r>
    </w:p>
    <w:p>
      <w:pPr>
        <w:pStyle w:val="Heading3"/>
      </w:pPr>
      <w:r>
        <w:t>format</w:t>
      </w:r>
    </w:p>
    <w:p>
      <w:r>
        <w:t>image/png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03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9" Type="http://schemas.openxmlformats.org/officeDocument/2006/relationships/image" Target="media/image1.jpg"/><Relationship Id="rId8" Type="http://schemas.openxmlformats.org/officeDocument/2006/relationships/theme" Target="theme/theme1.xml"/><Relationship Id="rId7" Type="http://schemas.openxmlformats.org/officeDocument/2006/relationships/fontTable" Target="fontTable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3" Type="http://schemas.openxmlformats.org/officeDocument/2006/relationships/styles" Target="styl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