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Тэсо ХХК - Милко - Тослог сүү 3</w:t>
      </w:r>
    </w:p>
    <w:p>
      <w:r>
        <w:drawing>
          <wp:inline xmlns:a="http://schemas.openxmlformats.org/drawingml/2006/main" xmlns:pic="http://schemas.openxmlformats.org/drawingml/2006/picture">
            <wp:extent cx="5486400" cy="4389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so_KhKhK_-_Milko_-_Toslog_suu_3.df-med-img-vid.cc2ed70b-01a5-4a85-9d20-71aabfb8b3b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9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cc2ed70b-01a5-4a85-9d20-71aabfb8b3bd</w:t>
      </w:r>
    </w:p>
    <w:p>
      <w:pPr>
        <w:pStyle w:val="Heading3"/>
      </w:pPr>
      <w:r>
        <w:t>creator</w:t>
      </w:r>
    </w:p>
    <w:p>
      <w:r>
        <w:t>TESO LLC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TV commercial for Teso high-fat milk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&lt;http://youtu.be/e53hj23Gdis&gt;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2011-03-24 13:26:32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01:55:34</w:t>
      </w:r>
    </w:p>
    <w:p>
      <w:pPr>
        <w:pStyle w:val="Heading3"/>
      </w:pPr>
      <w:r>
        <w:t>extent</w:t>
      </w:r>
    </w:p>
    <w:p>
      <w:r>
        <w:t>2.5 MiB</w:t>
      </w:r>
    </w:p>
    <w:p>
      <w:r>
        <w:t>30.240000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2018-03-25T17:48:22Z</dcterms:modified>
  <cp:revision>10</cp:revision>
  <dc:subject/>
  <dc:title>cc2ed70b-01a5-4a85-9d20-71aabfb8b3bd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