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090759B with Ariunzaya (b. 1976): transcript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0759B-Ariunzaya-transcript.df-med-img.ce81826e-4246-49e8-b0d6-af9ce150da9c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ce81826e-4246-49e8-b0d6-af9ce150da9c</w:t>
      </w:r>
    </w:p>
    <w:p>
      <w:pPr>
        <w:pStyle w:val="Heading3"/>
      </w:pPr>
      <w:r>
        <w:t>creator</w:t>
      </w:r>
    </w:p>
    <w:p>
      <w:r>
        <w:t>Ariunzaya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&lt;http://amantuuh.socanth.cam.ac.uk/search/view_transcript.php?Interview=090759B&gt;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Otgonbayar</w:t>
      </w:r>
    </w:p>
    <w:p>
      <w:pPr>
        <w:pStyle w:val="Heading3"/>
      </w:pPr>
      <w:r>
        <w:t>original filename</w:t>
      </w:r>
    </w:p>
    <w:p>
      <w:r>
        <w:t>090759B-Ariunzaya-transcript.url</w:t>
      </w:r>
    </w:p>
    <w:p>
      <w:pPr>
        <w:pStyle w:val="Heading3"/>
      </w:pPr>
      <w:r>
        <w:t>relation</w:t>
      </w:r>
    </w:p>
    <w:p>
      <w:r>
        <w:t>e677edf2-583d-4baa-8037-dd86dd736472</w:t>
      </w:r>
    </w:p>
    <w:p>
      <w:pPr>
        <w:pStyle w:val="Heading3"/>
      </w:pPr>
      <w:r>
        <w:t>extent</w:t>
      </w:r>
    </w:p>
    <w:p>
      <w:r>
        <w:t>79.0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