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37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37.df-med-img.d09e89b2-06f3-4e62-b7a2-e2e13d84328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d09e89b2-06f3-4e62-b7a2-e2e13d84328e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Dr. Dimulati Omar doing Tibetan yoga at Five-Finger Spring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natural sacred sites</w:t>
      </w:r>
    </w:p>
    <w:p>
      <w:pPr>
        <w:pStyle w:val="Heading3"/>
      </w:pPr>
      <w:r>
        <w:t>date</w:t>
      </w:r>
    </w:p>
    <w:p>
      <w:r>
        <w:t>1993-05-27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TsuiYenHu-Handgate-1993-37.png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3.5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