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Caroline Humphrey Mongolia Super8 film no. 8</w:t>
      </w:r>
    </w:p>
    <w:p>
      <w:r>
        <w:drawing>
          <wp:inline xmlns:a="http://schemas.openxmlformats.org/drawingml/2006/main" xmlns:pic="http://schemas.openxmlformats.org/drawingml/2006/picture">
            <wp:extent cx="5486400" cy="438912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super8-mongolia-08.df-med-img-vid.d388bc43-b6d3-4a4d-a0d9-1e6ce24d21f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8912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d388bc43-b6d3-4a4d-a0d9-1e6ce24d21ff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Ulaanbaatar</w:t>
      </w:r>
    </w:p>
    <w:p>
      <w:pPr>
        <w:pStyle w:val="Heading3"/>
      </w:pPr>
      <w:r>
        <w:t>description</w:t>
      </w:r>
    </w:p>
    <w:p>
      <w:r>
        <w:t>Visitors to Gandan Monastery, Ulaanbaatar (exterior).</w:t>
      </w:r>
    </w:p>
    <w:p>
      <w:pPr>
        <w:pStyle w:val="Heading3"/>
      </w:pPr>
      <w:r>
        <w:t>publisher</w:t>
      </w:r>
    </w:p>
    <w:p>
      <w:r>
        <w:t>MIASU</w:t>
      </w:r>
    </w:p>
    <w:p>
      <w:pPr>
        <w:pStyle w:val="Heading3"/>
      </w:pPr>
      <w:r>
        <w:t>source</w:t>
      </w:r>
    </w:p>
    <w:p>
      <w:r>
        <w:t>Digitized from a VCR transfer tape held at the Mongolia and Inner Asia Studies Unit, University of Cambridge</w:t>
      </w:r>
    </w:p>
    <w:p>
      <w:pPr>
        <w:pStyle w:val="Heading3"/>
      </w:pPr>
      <w:r>
        <w:t>rights</w:t>
      </w:r>
    </w:p>
    <w:p>
      <w:r>
        <w:t>Copyright Caroline Humphrey</w:t>
      </w:r>
    </w:p>
    <w:p>
      <w:pPr>
        <w:pStyle w:val="Heading3"/>
      </w:pPr>
      <w:r>
        <w:t>subject</w:t>
      </w:r>
    </w:p>
    <w:p>
      <w:r>
        <w:t>monasteries</w:t>
      </w:r>
    </w:p>
    <w:p>
      <w:r>
        <w:t>pilgrims</w:t>
      </w:r>
    </w:p>
    <w:p>
      <w:pPr>
        <w:pStyle w:val="Heading3"/>
      </w:pPr>
      <w:r>
        <w:t>date</w:t>
      </w:r>
    </w:p>
    <w:p>
      <w:r>
        <w:t>ca. 1970s</w:t>
      </w:r>
    </w:p>
    <w:p>
      <w:pPr>
        <w:pStyle w:val="Heading3"/>
      </w:pPr>
      <w:r>
        <w:t>language</w:t>
      </w:r>
    </w:p>
    <w:p>
      <w:r>
        <w:t>None</w:t>
      </w:r>
    </w:p>
    <w:p>
      <w:pPr>
        <w:pStyle w:val="Heading3"/>
      </w:pPr>
      <w:r>
        <w:t>original filename</w:t>
      </w:r>
    </w:p>
    <w:p>
      <w:r>
        <w:t>humphrey-super8-mongolia-08.mp4</w:t>
      </w:r>
    </w:p>
    <w:p>
      <w:pPr>
        <w:pStyle w:val="Heading3"/>
      </w:pPr>
      <w:r>
        <w:t>extent</w:t>
      </w:r>
    </w:p>
    <w:p>
      <w:r>
        <w:t>694.2 MiB</w:t>
      </w:r>
    </w:p>
    <w:p>
      <w:r>
        <w:t>128.192000</w:t>
      </w:r>
    </w:p>
    <w:p>
      <w:pPr>
        <w:pStyle w:val="Heading3"/>
      </w:pPr>
      <w:r>
        <w:t>format</w:t>
      </w:r>
    </w:p>
    <w:p>
      <w:r>
        <w:t>video/mp4</w:t>
      </w:r>
    </w:p>
    <w:p>
      <w:pPr>
        <w:pStyle w:val="Heading3"/>
      </w:pPr>
      <w:r>
        <w:t>modified</w:t>
      </w:r>
    </w:p>
    <w:p>
      <w:r>
        <w:t>2017-06-16 10:12:01</w:t>
      </w:r>
    </w:p>
    <w:p>
      <w:pPr>
        <w:pStyle w:val="Heading3"/>
      </w:pPr>
      <w:r>
        <w:t>alternate url</w:t>
      </w:r>
    </w:p>
    <w:p>
      <w:r>
        <w:t>https://archive.org/embed/d388bc43-b6d3-4a4d-a0d9-1e6ce24d21ff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2018-03-16T22:44:58Z</dcterms:modified>
  <cp:revision>10</cp:revision>
  <dc:subject/>
  <dc:title>d388bc43-b6d3-4a4d-a0d9-1e6ce24d21ff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