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Тэсо Корпораци Зөв аарцны ундаа Ясны сийрэгжилтийн эсрэг</w:t>
      </w:r>
    </w:p>
    <w:p>
      <w:r>
        <w:drawing>
          <wp:inline xmlns:a="http://schemas.openxmlformats.org/drawingml/2006/main" xmlns:pic="http://schemas.openxmlformats.org/drawingml/2006/picture">
            <wp:extent cx="5486400" cy="3086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so_Korporatsi_Zov_aartsny_undaa_Iasny_siiregzhiltiin_esreg.df-med-img-vid.d39749f2-dd19-4ba1-b281-80fb29e091b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d39749f2-dd19-4ba1-b281-80fb29e091b8</w:t>
      </w:r>
    </w:p>
    <w:p>
      <w:pPr>
        <w:pStyle w:val="Heading3"/>
      </w:pPr>
      <w:r>
        <w:t>creator</w:t>
      </w:r>
    </w:p>
    <w:p>
      <w:r>
        <w:t>TESO LLC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 for aarts (fermented curd) beverage - "Good fermented curd beverage combats osteoporosis"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&lt;http://youtu.be/zEfBrQUhlGg&gt;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2011-03-24 13:24:52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01:55:33</w:t>
      </w:r>
    </w:p>
    <w:p>
      <w:pPr>
        <w:pStyle w:val="Heading3"/>
      </w:pPr>
      <w:r>
        <w:t>extent</w:t>
      </w:r>
    </w:p>
    <w:p>
      <w:r>
        <w:t>11.2 MiB</w:t>
      </w:r>
    </w:p>
    <w:p>
      <w:r>
        <w:t>30.160000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2018-03-25T17:48:07Z</dcterms:modified>
  <cp:revision>10</cp:revision>
  <dc:subject/>
  <dc:title>d39749f2-dd19-4ba1-b281-80fb29e091b8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