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Govisumber, No. 08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govisumber_08.df-med-img.d4651165-ad6c-40cf-8a03-c2f248aefe5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d4651165-ad6c-40cf-8a03-c2f248aefe55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Govisumber aimag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clipping horse mane</w:t>
      </w:r>
    </w:p>
    <w:p>
      <w:r>
        <w:t>horses</w:t>
      </w:r>
    </w:p>
    <w:p>
      <w:pPr>
        <w:pStyle w:val="Heading3"/>
      </w:pPr>
      <w:r>
        <w:t>date</w:t>
      </w:r>
    </w:p>
    <w:p>
      <w:r>
        <w:t>1995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sneath-govisumber_08.png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1776x1182 px</w:t>
      </w:r>
    </w:p>
    <w:p>
      <w:r>
        <w:t>3.1MiB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