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12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12.df-med-img.d4c41214-8529-468d-a2f1-af7df447c5a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d4c41214-8529-468d-a2f1-af7df447c5a1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Playing field.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Humphrey-Buryatia-photos-12.png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