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27</w:t>
      </w:r>
    </w:p>
    <w:p>
      <w:r>
        <w:drawing>
          <wp:inline xmlns:a="http://schemas.openxmlformats.org/drawingml/2006/main" xmlns:pic="http://schemas.openxmlformats.org/drawingml/2006/picture">
            <wp:extent cx="245059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27.df-med-img.d578cf8e-a03f-45b5-b1ff-55ffda5718d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d578cf8e-a03f-45b5-b1ff-55ffda5718dd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27.tif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