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Хаан зайрмаг - Мамбо</w:t>
      </w:r>
    </w:p>
    <w:p>
      <w:r/>
    </w:p>
    <w:p>
      <w:pPr>
        <w:pStyle w:val="Heading3"/>
      </w:pPr>
      <w:r>
        <w:t>identifier</w:t>
      </w:r>
    </w:p>
    <w:p>
      <w:r>
        <w:t>e64425f9-3a00-4053-9cd6-aa78ed2392f5</w:t>
      </w:r>
    </w:p>
    <w:p>
      <w:pPr>
        <w:pStyle w:val="Heading3"/>
      </w:pPr>
      <w:r>
        <w:t>creator</w:t>
      </w:r>
    </w:p>
    <w:p>
      <w:r>
        <w:t>Khaan Suu LLC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TV commercial for Mambo ice cream. *Source description:* Хаан сүү үйлдвэрийн экологийн цэвэр бүтээгдэхүүн - "Мамбо" хаан зайрмаг [A pure ecological product from Khaan Suu dairy--Mambo Khaan ice cream].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&lt;http://youtu.be/Gg9Ss2hNuA8&gt;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2012-03-27 15:22:06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01:55:34</w:t>
      </w:r>
    </w:p>
    <w:p>
      <w:pPr>
        <w:pStyle w:val="Heading3"/>
      </w:pPr>
      <w:r>
        <w:t>extent</w:t>
      </w:r>
    </w:p>
    <w:p>
      <w:r>
        <w:t>1.3 MiB</w:t>
      </w:r>
    </w:p>
    <w:p>
      <w:r>
        <w:t>15.000000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2018-03-25T17:48:00Z</dcterms:modified>
  <cp:revision>10</cp:revision>
  <dc:subject/>
  <dc:title>e64425f9-3a00-4053-9cd6-aa78ed2392f5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