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22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22.df-med-img.eaf54b9d-b8c7-4a16-bc54-a786b7bfd89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eaf54b9d-b8c7-4a16-bc54-a786b7bfd894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Ulung Collective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1993-07-25</w:t>
      </w:r>
    </w:p>
    <w:p>
      <w:pPr>
        <w:pStyle w:val="Heading3"/>
      </w:pPr>
      <w:r>
        <w:t>language</w:t>
      </w:r>
    </w:p>
    <w:p>
      <w:pPr>
        <w:pStyle w:val="Heading3"/>
      </w:pPr>
      <w:r>
        <w:t>extent</w:t>
      </w:r>
    </w:p>
    <w:p>
      <w:r>
        <w:t>3.1MiB</w:t>
      </w:r>
    </w:p>
    <w:p>
      <w:r>
        <w:t>1799x1196 px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Humphrey-Buryatia-photos-22.png</w:t>
      </w:r>
    </w:p>
    <w:p>
      <w:pPr>
        <w:pStyle w:val="Heading3"/>
      </w:pPr>
      <w:r>
        <w:t>relation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