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2.df-med-img.f227e1e9-753d-4866-9278-a2bf23d61c0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f227e1e9-753d-4866-9278-a2bf23d61c0f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wrestling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3.0MiB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