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Photographs of Dashbalbar sum, No. 37</w:t>
      </w:r>
    </w:p>
    <w:p>
      <w:r>
        <w:drawing>
          <wp:inline xmlns:a="http://schemas.openxmlformats.org/drawingml/2006/main" xmlns:pic="http://schemas.openxmlformats.org/drawingml/2006/picture">
            <wp:extent cx="5486400" cy="384733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37.df-med-img.f4c022c4-de5d-46e8-a3e7-046429e43fa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733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f4c022c4-de5d-46e8-a3e7-046429e43fa5</w:t>
      </w:r>
    </w:p>
    <w:p>
      <w:pPr>
        <w:pStyle w:val="Heading3"/>
      </w:pPr>
      <w:r>
        <w:t>creator</w:t>
      </w:r>
    </w:p>
    <w:p>
      <w:r>
        <w:t>Batbuyan B.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Dashbalbar sum</w:t>
      </w:r>
    </w:p>
    <w:p>
      <w:r>
        <w:t>Dornod aimag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Cattle at a fence and enclosure made of dung.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livestock enclosures</w:t>
      </w:r>
    </w:p>
    <w:p>
      <w:r>
        <w:t>pastoral camps</w:t>
      </w:r>
    </w:p>
    <w:p>
      <w:pPr>
        <w:pStyle w:val="Heading3"/>
      </w:pPr>
      <w:r>
        <w:t>date</w:t>
      </w:r>
    </w:p>
    <w:p>
      <w:r>
        <w:t>1993, spring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bair-batbuyan-photos-37.png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1514x1061 px</w:t>
      </w:r>
    </w:p>
    <w:p>
      <w:r>
        <w:t>2.3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