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"Сүүн өдөр, сүүн зам" хөтөлбөр</w:t>
      </w:r>
    </w:p>
    <w:p>
      <w:r/>
    </w:p>
    <w:p>
      <w:pPr>
        <w:pStyle w:val="Heading3"/>
      </w:pPr>
      <w:r>
        <w:t>identifier</w:t>
      </w:r>
    </w:p>
    <w:p>
      <w:r>
        <w:t>f6c38825-497f-4217-b827-f24b0f2443e6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on the "Milk Day, Milk Road" Program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&lt;http://youtu.be/xGCxcjkitiE&gt;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2012-02-06 14:32:05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11.0 MiB</w:t>
      </w:r>
    </w:p>
    <w:p>
      <w:r>
        <w:t>30.416667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2018-03-25T17:48:11Z</dcterms:modified>
  <cp:revision>10</cp:revision>
  <dc:subject/>
  <dc:title>f6c38825-497f-4217-b827-f24b0f2443e6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