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  <w:t>Across Mongolian plains; a naturalist's account of China's "great northwest"</w:t>
      </w:r>
    </w:p>
    <w:p>
      <w:pPr>
        <w:pStyle w:val="Normal"/>
        <w:rPr/>
      </w:pPr>
      <w:r>
        <w:rPr/>
        <w:drawing>
          <wp:inline distT="0" distB="0" distL="114935" distR="114935">
            <wp:extent cx="2261235" cy="36576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rPr/>
      </w:pPr>
      <w:r>
        <w:rPr/>
        <w:t>identifier</w:t>
      </w:r>
    </w:p>
    <w:p>
      <w:pPr>
        <w:pStyle w:val="Normal"/>
        <w:rPr/>
      </w:pPr>
      <w:r>
        <w:rPr/>
        <w:t>f85e3315-94ee-443a-96f2-f9b839495025</w:t>
      </w:r>
    </w:p>
    <w:p>
      <w:pPr>
        <w:pStyle w:val="Heading3"/>
        <w:rPr/>
      </w:pPr>
      <w:r>
        <w:rPr/>
        <w:t>creator</w:t>
      </w:r>
    </w:p>
    <w:p>
      <w:pPr>
        <w:pStyle w:val="Normal"/>
        <w:rPr/>
      </w:pPr>
      <w:r>
        <w:rPr/>
        <w:t>Andrews, Roy Chapman</w:t>
      </w:r>
    </w:p>
    <w:p>
      <w:pPr>
        <w:pStyle w:val="Heading3"/>
        <w:rPr/>
      </w:pPr>
      <w:r>
        <w:rPr/>
        <w:t>type</w:t>
      </w:r>
    </w:p>
    <w:p>
      <w:pPr>
        <w:pStyle w:val="Normal"/>
        <w:rPr/>
      </w:pPr>
      <w:r>
        <w:rPr/>
        <w:t>Text</w:t>
      </w:r>
    </w:p>
    <w:p>
      <w:pPr>
        <w:pStyle w:val="Heading3"/>
        <w:rPr/>
      </w:pPr>
      <w:r>
        <w:rPr/>
        <w:t>coverage</w:t>
      </w:r>
    </w:p>
    <w:p>
      <w:pPr>
        <w:pStyle w:val="Normal"/>
        <w:rPr/>
      </w:pPr>
      <w:r>
        <w:rPr/>
        <w:t>Mongolia</w:t>
      </w:r>
    </w:p>
    <w:p>
      <w:pPr>
        <w:pStyle w:val="Normal"/>
        <w:rPr/>
      </w:pPr>
      <w:r>
        <w:rPr/>
        <w:t>PRC</w:t>
      </w:r>
    </w:p>
    <w:p>
      <w:pPr>
        <w:pStyle w:val="Heading3"/>
        <w:rPr/>
      </w:pPr>
      <w:r>
        <w:rPr/>
        <w:t>description</w:t>
      </w:r>
    </w:p>
    <w:p>
      <w:pPr>
        <w:pStyle w:val="Normal"/>
        <w:rPr/>
      </w:pPr>
      <w:r>
        <w:rPr/>
        <w:t>A popular narrative of the second Asiatic expedition of the American Museum of Natural History, 1918-1919.</w:t>
      </w:r>
    </w:p>
    <w:p>
      <w:pPr>
        <w:pStyle w:val="Heading3"/>
        <w:rPr/>
      </w:pPr>
      <w:r>
        <w:rPr/>
        <w:t>publisher</w:t>
      </w:r>
    </w:p>
    <w:p>
      <w:pPr>
        <w:pStyle w:val="Normal"/>
        <w:rPr/>
      </w:pPr>
      <w:r>
        <w:rPr/>
        <w:t>D. Appleton and Company</w:t>
      </w:r>
    </w:p>
    <w:p>
      <w:pPr>
        <w:pStyle w:val="Heading3"/>
        <w:rPr/>
      </w:pPr>
      <w:r>
        <w:rPr/>
        <w:t>source</w:t>
      </w:r>
    </w:p>
    <w:p>
      <w:pPr>
        <w:pStyle w:val="Normal"/>
        <w:rPr/>
      </w:pPr>
      <w:r>
        <w:rPr/>
        <w:t>&lt;https://archive.org/details/acrossmongolianp00andr&gt;</w:t>
      </w:r>
    </w:p>
    <w:p>
      <w:pPr>
        <w:pStyle w:val="Heading3"/>
        <w:rPr/>
      </w:pPr>
      <w:r>
        <w:rPr/>
        <w:t>rights</w:t>
      </w:r>
    </w:p>
    <w:p>
      <w:pPr>
        <w:pStyle w:val="Normal"/>
        <w:rPr/>
      </w:pPr>
      <w:r>
        <w:rPr/>
        <w:t>Public domain</w:t>
      </w:r>
    </w:p>
    <w:p>
      <w:pPr>
        <w:pStyle w:val="Heading3"/>
        <w:rPr/>
      </w:pPr>
      <w:r>
        <w:rPr/>
        <w:t>subject</w:t>
      </w:r>
    </w:p>
    <w:p>
      <w:pPr>
        <w:pStyle w:val="Normal"/>
        <w:rPr/>
      </w:pPr>
      <w:r>
        <w:rPr/>
        <w:t>expeditions</w:t>
      </w:r>
    </w:p>
    <w:p>
      <w:pPr>
        <w:pStyle w:val="Heading3"/>
        <w:rPr/>
      </w:pPr>
      <w:r>
        <w:rPr/>
        <w:t>date</w:t>
      </w:r>
    </w:p>
    <w:p>
      <w:pPr>
        <w:pStyle w:val="Normal"/>
        <w:rPr/>
      </w:pPr>
      <w:r>
        <w:rPr/>
        <w:t>1921</w:t>
      </w:r>
    </w:p>
    <w:p>
      <w:pPr>
        <w:pStyle w:val="Heading3"/>
        <w:rPr/>
      </w:pPr>
      <w:r>
        <w:rPr/>
        <w:t>language</w:t>
      </w:r>
    </w:p>
    <w:p>
      <w:pPr>
        <w:pStyle w:val="Normal"/>
        <w:rPr/>
      </w:pPr>
      <w:r>
        <w:rPr/>
        <w:t>English</w:t>
      </w:r>
    </w:p>
    <w:p>
      <w:pPr>
        <w:pStyle w:val="Heading3"/>
        <w:rPr/>
      </w:pPr>
      <w:r>
        <w:rPr/>
        <w:t>original filename</w:t>
      </w:r>
    </w:p>
    <w:p>
      <w:pPr>
        <w:pStyle w:val="Normal"/>
        <w:rPr/>
      </w:pPr>
      <w:r>
        <w:rPr/>
        <w:t>acrossmongolianp00andr.pdf</w:t>
      </w:r>
    </w:p>
    <w:p>
      <w:pPr>
        <w:pStyle w:val="Heading3"/>
        <w:rPr/>
      </w:pPr>
      <w:r>
        <w:rPr/>
        <w:t>extent</w:t>
      </w:r>
    </w:p>
    <w:p>
      <w:pPr>
        <w:pStyle w:val="Normal"/>
        <w:rPr/>
      </w:pPr>
      <w:r>
        <w:rPr/>
        <w:t>23.4 MiB</w:t>
      </w:r>
    </w:p>
    <w:p>
      <w:pPr>
        <w:pStyle w:val="Heading3"/>
        <w:rPr/>
      </w:pPr>
      <w:r>
        <w:rPr/>
        <w:t>remote</w:t>
      </w:r>
      <w:r>
        <w:rPr/>
        <w:t xml:space="preserve"> </w:t>
      </w:r>
      <w:r>
        <w:rPr/>
        <w:t>embed</w:t>
      </w:r>
      <w:r>
        <w:rPr/>
        <w:t xml:space="preserve"> </w:t>
      </w:r>
      <w:r>
        <w:rPr/>
        <w:t>url</w:t>
      </w:r>
    </w:p>
    <w:p>
      <w:pPr>
        <w:pStyle w:val="Normal"/>
        <w:rPr/>
      </w:pPr>
      <w:r>
        <w:rPr/>
        <w:t>https://archive.org/</w:t>
      </w:r>
      <w:r>
        <w:rPr/>
        <w:t>embed</w:t>
      </w:r>
      <w:r>
        <w:rPr/>
        <w:t>/acrossmongolianp00andr</w:t>
      </w:r>
    </w:p>
    <w:p>
      <w:pPr>
        <w:pStyle w:val="Heading3"/>
        <w:rPr/>
      </w:pPr>
      <w:r>
        <w:rPr/>
        <w:t>format</w:t>
      </w:r>
    </w:p>
    <w:p>
      <w:pPr>
        <w:pStyle w:val="Normal"/>
        <w:rPr/>
      </w:pPr>
      <w:r>
        <w:rPr/>
        <w:t>application/pdf</w:t>
      </w:r>
    </w:p>
    <w:p>
      <w:pPr>
        <w:pStyle w:val="Heading3"/>
        <w:rPr/>
      </w:pPr>
      <w:r>
        <w:rPr/>
        <w:t>modified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2017-10-09 13:07:37</w:t>
      </w:r>
    </w:p>
    <w:sectPr>
      <w:footerReference w:type="default" r:id="rId3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8"/>
      <w:gridCol w:w="4024"/>
      <w:gridCol w:w="684"/>
    </w:tblGrid>
    <w:tr>
      <w:trPr>
        <w:trHeight w:val="563" w:hRule="atLeast"/>
      </w:trPr>
      <w:tc>
        <w:tcPr>
          <w:tcW w:w="4648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f85e3315-94ee-443a-96f2-f9b839495025</w:t>
          </w:r>
          <w:r>
            <w:fldChar w:fldCharType="end"/>
          </w:r>
        </w:p>
      </w:tc>
      <w:tc>
        <w:tcPr>
          <w:tcW w:w="4024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LibreOffice/5.4.5.1$Linux_X86_64 LibreOffice_project/40m0$Build-1</Application>
  <Pages>2</Pages>
  <Words>73</Words>
  <Characters>638</Characters>
  <CharactersWithSpaces>674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2018-03-16T16:15:53Z</dcterms:modified>
  <cp:revision>11</cp:revision>
  <dc:subject/>
  <dc:title>f85e3315-94ee-443a-96f2-f9b839495025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