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07</w:t>
      </w:r>
    </w:p>
    <w:p>
      <w:r>
        <w:drawing>
          <wp:inline xmlns:a="http://schemas.openxmlformats.org/drawingml/2006/main" xmlns:pic="http://schemas.openxmlformats.org/drawingml/2006/picture">
            <wp:extent cx="5486400" cy="36896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07.df-med-img.f8f5bc79-d52f-4b20-8f9e-0710660799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96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f8f5bc79-d52f-4b20-8f9e-071066079903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07.tif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