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ECCIA project weekly timetable for June 1992</w:t>
      </w:r>
    </w:p>
    <w:p>
      <w:r>
        <w:drawing>
          <wp:inline xmlns:a="http://schemas.openxmlformats.org/drawingml/2006/main" xmlns:pic="http://schemas.openxmlformats.org/drawingml/2006/picture">
            <wp:extent cx="258470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carthur-weekly-timetable-june-1992.df-med-img.f9458c8b-8283-4715-a3c2-b6e38b2a1eb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f9458c8b-8283-4715-a3c2-b6e38b2a1eb2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an original document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ca. 1992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macarthur-weekly-timetable-june-1992.pdf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400.8 KiB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application/pdf</w:t>
      </w:r>
    </w:p>
    <w:p>
      <w:pPr>
        <w:pStyle w:val="Heading3"/>
      </w:pPr>
      <w:r>
        <w:t>modified</w:t>
      </w:r>
    </w:p>
    <w:p>
      <w:r>
        <w:t>2017-05-25 10:54:10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