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Сэрэмжлүүлэг № 1: Хүнсний аюулгүй байдал — хортой сүү, самар, тос | Голомт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lomt.org.Seremjluuleg.df-med-img.fc64e0b4-979c-4306-88d9-0c01db90bad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fc64e0b4-979c-4306-88d9-0c01db90badc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http://golomt.org/2012/01/02/warning1/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8 Jun 2014 18:16:36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golomt.org.Seremjluuleg.url</w:t>
      </w:r>
    </w:p>
    <w:p>
      <w:pPr>
        <w:pStyle w:val="Heading3"/>
      </w:pPr>
      <w:r>
        <w:t>extent</w:t>
      </w:r>
    </w:p>
    <w:p>
      <w:r>
        <w:t>38.0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2018-03-26T17:10:50Z</dcterms:modified>
  <cp:revision>10</cp:revision>
  <dc:subject/>
  <dc:title>fc64e0b4-979c-4306-88d9-0c01db90badc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