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ITH-11-6.COM-CONF.206-8Corr.Add.-EN</w:t>
      </w:r>
    </w:p>
    <w:p>
      <w:r>
        <w:drawing>
          <wp:inline xmlns:a="http://schemas.openxmlformats.org/drawingml/2006/main" xmlns:pic="http://schemas.openxmlformats.org/drawingml/2006/picture">
            <wp:extent cx="2584704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TH-11-6.COM-CONF.206-8Corr.Add.-EN.df-med-img.fd53e1cf-9fd9-421e-84c5-122514d282f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4704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fd53e1cf-9fd9-421e-84c5-122514d282fd</w:t>
      </w:r>
    </w:p>
    <w:p>
      <w:pPr>
        <w:pStyle w:val="Heading3"/>
      </w:pPr>
      <w:r>
        <w:t>creator</w:t>
      </w:r>
    </w:p>
    <w:p>
      <w:r>
        <w:t>UNESCO Intergovernmental Committee for the Safeguarding of the Intangible Cultural Heritage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Withdrawal of the file “Coaxing ritual for camel caves”.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2011</w:t>
      </w:r>
    </w:p>
    <w:p>
      <w:pPr>
        <w:pStyle w:val="Heading3"/>
      </w:pPr>
      <w:r>
        <w:t>language</w:t>
      </w:r>
    </w:p>
    <w:p>
      <w:r>
        <w:t>English</w:t>
      </w:r>
    </w:p>
    <w:p>
      <w:pPr>
        <w:pStyle w:val="Heading3"/>
      </w:pPr>
      <w:r>
        <w:t>original filename</w:t>
      </w:r>
    </w:p>
    <w:p>
      <w:r>
        <w:t>ITH-11-6.COM-CONF.206-8Corr.Add.-EN.pdf</w:t>
      </w:r>
    </w:p>
    <w:p>
      <w:pPr>
        <w:pStyle w:val="Heading3"/>
      </w:pPr>
      <w:r>
        <w:t>extent</w:t>
      </w:r>
    </w:p>
    <w:p>
      <w:r>
        <w:t>409.9 KiB</w:t>
      </w:r>
    </w:p>
    <w:p>
      <w:pPr>
        <w:pStyle w:val="Heading3"/>
      </w:pPr>
      <w:r>
        <w:t>format</w:t>
      </w:r>
    </w:p>
    <w:p>
      <w:r>
        <w:t>application/pdf</w:t>
      </w:r>
    </w:p>
    <w:p>
      <w:pPr>
        <w:pStyle w:val="Heading3"/>
      </w:pPr>
      <w:r>
        <w:t>modified</w:t>
      </w:r>
    </w:p>
    <w:p>
      <w:r>
        <w:t>2016-02-24 14:44:08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2018-03-26T16:57:02Z</dcterms:modified>
  <cp:revision>10</cp:revision>
  <dc:subject/>
  <dc:title>fd53e1cf-9fd9-421e-84c5-122514d282fd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