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01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01.df-med-img.fd777749-88b2-4c26-b437-e4aa4bfc3e8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fd777749-88b2-4c26-b437-e4aa4bfc3e82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Herder household moving camps.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moving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sneath-inner-mongolia-1980s.png_01.png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3.1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10:56:38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