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1941538. Batyr Elistaev, A Morning Prayer</w:t>
      </w:r>
    </w:p>
    <w:p>
      <w:r>
        <w:drawing>
          <wp:inline xmlns:a="http://schemas.openxmlformats.org/drawingml/2006/main" xmlns:pic="http://schemas.openxmlformats.org/drawingml/2006/picture">
            <wp:extent cx="5486400" cy="30861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941550.df-med-img-vid.1820bb36-30e5-497a-9545-f5a307574f9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1820bb36-30e5-497a-9545-f5a307574f96</w:t>
      </w:r>
    </w:p>
    <w:p>
      <w:pPr>
        <w:pStyle w:val="Heading3"/>
      </w:pPr>
      <w:r>
        <w:t>creator</w:t>
      </w:r>
    </w:p>
    <w:p>
      <w:r>
        <w:t>Kalmyk Cultural Heritage Documentation Project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Kalmykia</w:t>
      </w:r>
    </w:p>
    <w:p>
      <w:r>
        <w:t>Russia</w:t>
      </w:r>
    </w:p>
    <w:p>
      <w:pPr>
        <w:pStyle w:val="Heading3"/>
      </w:pPr>
      <w:r>
        <w:t>description</w:t>
      </w:r>
    </w:p>
    <w:p/>
    <w:p>
      <w:pPr>
        <w:pStyle w:val="Heading3"/>
      </w:pPr>
      <w:r>
        <w:t>publisher</w:t>
      </w:r>
    </w:p>
    <w:p>
      <w:r>
        <w:t>University of Cambridge</w:t>
      </w:r>
    </w:p>
    <w:p>
      <w:pPr>
        <w:pStyle w:val="Heading3"/>
      </w:pPr>
      <w:r>
        <w:t>source</w:t>
      </w:r>
    </w:p>
    <w:p>
      <w:r>
        <w:t>&lt;http://www.kalmykheritage.socanth.cam.ac.uk&gt;</w:t>
      </w:r>
    </w:p>
    <w:p>
      <w:pPr>
        <w:pStyle w:val="Heading3"/>
      </w:pPr>
      <w:r>
        <w:t>rights</w:t>
      </w:r>
    </w:p>
    <w:p>
      <w:r>
        <w:t>Copyright Kalmyk Cultural Heritage Documentation Project. Licensed under a Creative Commons BY-NC-ND Unported license.</w:t>
      </w:r>
    </w:p>
    <w:p>
      <w:pPr>
        <w:pStyle w:val="Heading3"/>
      </w:pPr>
      <w:r>
        <w:t>subject</w:t>
      </w:r>
    </w:p>
    <w:p>
      <w:r>
        <w:t>Buddhism</w:t>
      </w:r>
    </w:p>
    <w:p>
      <w:r>
        <w:t>Kalmyks</w:t>
      </w:r>
    </w:p>
    <w:p>
      <w:pPr>
        <w:pStyle w:val="Heading3"/>
      </w:pPr>
      <w:r>
        <w:t>date</w:t>
      </w:r>
    </w:p>
    <w:p>
      <w:r>
        <w:t>2015-04-29 05:21:05</w:t>
      </w:r>
    </w:p>
    <w:p>
      <w:pPr>
        <w:pStyle w:val="Heading3"/>
      </w:pPr>
      <w:r>
        <w:t>language</w:t>
      </w:r>
    </w:p>
    <w:p/>
    <w:p>
      <w:pPr>
        <w:pStyle w:val="Heading3"/>
      </w:pPr>
      <w:r>
        <w:t>extent</w:t>
      </w:r>
    </w:p>
    <w:p>
      <w:r>
        <w:t>128.9 MiB</w:t>
      </w:r>
    </w:p>
    <w:p>
      <w:r>
        <w:t>345.480000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2017-05-27 10:45:44</w:t>
      </w:r>
    </w:p>
    <w:p>
      <w:pPr>
        <w:pStyle w:val="Heading3"/>
      </w:pPr>
      <w:r>
        <w:t>original filename</w:t>
      </w:r>
    </w:p>
    <w:p>
      <w:r>
        <w:t>1941550.mp4</w:t>
      </w:r>
    </w:p>
    <w:p>
      <w:pPr>
        <w:pStyle w:val="Heading3"/>
      </w:pPr>
      <w:r>
        <w:t>remote embed url</w:t>
      </w:r>
    </w:p>
    <w:p>
      <w:r>
        <w:t>http://sms.cam.ac.uk/media/1941538/embed</w:t>
      </w:r>
    </w:p>
    <w:p>
      <w:pPr>
        <w:pStyle w:val="Heading3"/>
      </w:pPr>
      <w:r>
        <w:t>public</w:t>
      </w:r>
    </w:p>
    <w:p>
      <w:r>
        <w:t>FALSE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