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2-11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11.df-med-img.1ed5a319-e494-48db-ba1d-764d08858af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1ed5a319-e494-48db-ba1d-764d08858af3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Shearing sheep with electric shears.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Humphrey-Buryatia-photos-2-11.png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