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Миний Монголын Сүү - Minii mongoliin suu</w:t>
      </w:r>
    </w:p>
    <w:p>
      <w:r/>
    </w:p>
    <w:p>
      <w:pPr>
        <w:pStyle w:val="Heading3"/>
      </w:pPr>
      <w:r>
        <w:t>identifier</w:t>
      </w:r>
    </w:p>
    <w:p>
      <w:r>
        <w:t>364ac015-bf2d-4414-9bb8-625f6a77dd14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Promotional video for SUU JSC. *Source description:* Миний монголын сүү нэвтрүүлэг. Сүү бэлтгэлийн нэгдсэн системтэй цор ганц үндэсний манлай үйлдвэр "СҮҮ" ХК. [My Mongolian Milk television program. The only leading national dairy with an integrated processing facility, SUU JSC.]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&lt;http://youtu.be/M_7yGkvTn7M&gt;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2013-09-03 17:47:35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01:55:22</w:t>
      </w:r>
    </w:p>
    <w:p>
      <w:pPr>
        <w:pStyle w:val="Heading3"/>
      </w:pPr>
      <w:r>
        <w:t>extent</w:t>
      </w:r>
    </w:p>
    <w:p>
      <w:r>
        <w:t>82.5 MiB</w:t>
      </w:r>
    </w:p>
    <w:p>
      <w:r>
        <w:t>299.861667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2018-03-25T17:48:20Z</dcterms:modified>
  <cp:revision>10</cp:revision>
  <dc:subject/>
  <dc:title>364ac015-bf2d-4414-9bb8-625f6a77dd14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